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5-461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Натальи Семеновны, </w:t>
      </w:r>
      <w:r>
        <w:rPr>
          <w:rStyle w:val="cat-UserDefinedgrp-34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03200451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признала,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08624</w:t>
      </w:r>
      <w:r>
        <w:rPr>
          <w:rFonts w:ascii="Times New Roman" w:eastAsia="Times New Roman" w:hAnsi="Times New Roman" w:cs="Times New Roman"/>
          <w:sz w:val="27"/>
          <w:szCs w:val="27"/>
        </w:rPr>
        <w:t>0320045135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Гамарц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Наталью Семеновну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461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0412365400665004612520136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